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 Sitting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Puppy    </w:t>
      </w:r>
      <w:r>
        <w:t xml:space="preserve">   Kitten    </w:t>
      </w:r>
      <w:r>
        <w:t xml:space="preserve">   Chicken    </w:t>
      </w:r>
      <w:r>
        <w:t xml:space="preserve">   Bunny    </w:t>
      </w:r>
      <w:r>
        <w:t xml:space="preserve">   Tortoise    </w:t>
      </w:r>
      <w:r>
        <w:t xml:space="preserve">   Guinea Pig    </w:t>
      </w:r>
      <w:r>
        <w:t xml:space="preserve">   House    </w:t>
      </w:r>
      <w:r>
        <w:t xml:space="preserve">   Key    </w:t>
      </w:r>
      <w:r>
        <w:t xml:space="preserve">   Instructions    </w:t>
      </w:r>
      <w:r>
        <w:t xml:space="preserve">   Cage    </w:t>
      </w:r>
      <w:r>
        <w:t xml:space="preserve">   Backyard    </w:t>
      </w:r>
      <w:r>
        <w:t xml:space="preserve">   Walk    </w:t>
      </w:r>
      <w:r>
        <w:t xml:space="preserve">   Leash    </w:t>
      </w:r>
      <w:r>
        <w:t xml:space="preserve">   Play    </w:t>
      </w:r>
      <w:r>
        <w:t xml:space="preserve">   Toys    </w:t>
      </w:r>
      <w:r>
        <w:t xml:space="preserve">   Bowls    </w:t>
      </w:r>
      <w:r>
        <w:t xml:space="preserve">   Food    </w:t>
      </w:r>
      <w:r>
        <w:t xml:space="preserve">   Water    </w:t>
      </w:r>
      <w:r>
        <w:t xml:space="preserve">   Litter Box    </w:t>
      </w:r>
      <w:r>
        <w:t xml:space="preserve">   Clean    </w:t>
      </w:r>
      <w:r>
        <w:t xml:space="preserve">   Medicine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 Sitting</dc:title>
  <dcterms:created xsi:type="dcterms:W3CDTF">2021-10-11T14:18:09Z</dcterms:created>
  <dcterms:modified xsi:type="dcterms:W3CDTF">2021-10-11T14:18:09Z</dcterms:modified>
</cp:coreProperties>
</file>