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Unit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great・amazing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I/ me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/ Me　(girl/boy)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Unit Vocab Crossword</dc:title>
  <dcterms:created xsi:type="dcterms:W3CDTF">2021-11-02T03:45:02Z</dcterms:created>
  <dcterms:modified xsi:type="dcterms:W3CDTF">2021-11-02T03:45:02Z</dcterms:modified>
</cp:coreProperties>
</file>