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Guinea Pig    </w:t>
      </w:r>
      <w:r>
        <w:t xml:space="preserve">   Hamster    </w:t>
      </w:r>
      <w:r>
        <w:t xml:space="preserve">   Parrot    </w:t>
      </w:r>
      <w:r>
        <w:t xml:space="preserve">   Snake    </w:t>
      </w:r>
      <w:r>
        <w:t xml:space="preserve">   Spider    </w:t>
      </w:r>
      <w:r>
        <w:t xml:space="preserve">   Sugar Glider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Word Search</dc:title>
  <dcterms:created xsi:type="dcterms:W3CDTF">2021-10-11T14:18:29Z</dcterms:created>
  <dcterms:modified xsi:type="dcterms:W3CDTF">2021-10-11T14:18:29Z</dcterms:modified>
</cp:coreProperties>
</file>