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Rabbit    </w:t>
      </w:r>
      <w:r>
        <w:t xml:space="preserve">   Goat    </w:t>
      </w:r>
      <w:r>
        <w:t xml:space="preserve">   Ferret    </w:t>
      </w:r>
      <w:r>
        <w:t xml:space="preserve">   Alpaca    </w:t>
      </w:r>
      <w:r>
        <w:t xml:space="preserve">   Reptile    </w:t>
      </w:r>
      <w:r>
        <w:t xml:space="preserve">   Fish    </w:t>
      </w:r>
      <w:r>
        <w:t xml:space="preserve">   Hamster    </w:t>
      </w:r>
      <w:r>
        <w:t xml:space="preserve">   Parrot    </w:t>
      </w:r>
      <w:r>
        <w:t xml:space="preserve">   Horse    </w:t>
      </w:r>
      <w:r>
        <w:t xml:space="preserve">   Fox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Word Search.</dc:title>
  <dcterms:created xsi:type="dcterms:W3CDTF">2021-10-11T14:18:31Z</dcterms:created>
  <dcterms:modified xsi:type="dcterms:W3CDTF">2021-10-11T14:18:31Z</dcterms:modified>
</cp:coreProperties>
</file>