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Laserlight    </w:t>
      </w:r>
      <w:r>
        <w:t xml:space="preserve">   Walk    </w:t>
      </w:r>
      <w:r>
        <w:t xml:space="preserve">   Paws    </w:t>
      </w:r>
      <w:r>
        <w:t xml:space="preserve">   Bath    </w:t>
      </w:r>
      <w:r>
        <w:t xml:space="preserve">   Bed    </w:t>
      </w:r>
      <w:r>
        <w:t xml:space="preserve">   Collar    </w:t>
      </w:r>
      <w:r>
        <w:t xml:space="preserve">   Frisbee    </w:t>
      </w:r>
      <w:r>
        <w:t xml:space="preserve">   Wag    </w:t>
      </w:r>
      <w:r>
        <w:t xml:space="preserve">   Whiskers    </w:t>
      </w:r>
      <w:r>
        <w:t xml:space="preserve">   Catnip    </w:t>
      </w:r>
      <w:r>
        <w:t xml:space="preserve">   Crate    </w:t>
      </w:r>
      <w:r>
        <w:t xml:space="preserve">   Bird    </w:t>
      </w:r>
      <w:r>
        <w:t xml:space="preserve">   Rabbit    </w:t>
      </w:r>
      <w:r>
        <w:t xml:space="preserve">   Dog    </w:t>
      </w:r>
      <w:r>
        <w:t xml:space="preserve">   Cat    </w:t>
      </w:r>
      <w:r>
        <w:t xml:space="preserve">   Ball    </w:t>
      </w:r>
      <w:r>
        <w:t xml:space="preserve">   Food    </w:t>
      </w:r>
      <w:r>
        <w:t xml:space="preserve">   Leash    </w:t>
      </w:r>
      <w:r>
        <w:t xml:space="preserve">   Chase    </w:t>
      </w:r>
      <w:r>
        <w:t xml:space="preserve">   Meow    </w:t>
      </w:r>
      <w:r>
        <w:t xml:space="preserve">   Bark    </w:t>
      </w:r>
      <w:r>
        <w:t xml:space="preserve">   Purr    </w:t>
      </w:r>
      <w:r>
        <w:t xml:space="preserve">   Kong    </w:t>
      </w:r>
      <w:r>
        <w:t xml:space="preserve">   Bowl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 Word Search</dc:title>
  <dcterms:created xsi:type="dcterms:W3CDTF">2021-10-11T14:18:42Z</dcterms:created>
  <dcterms:modified xsi:type="dcterms:W3CDTF">2021-10-11T14:18:42Z</dcterms:modified>
</cp:coreProperties>
</file>