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 cats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Treats    </w:t>
      </w:r>
      <w:r>
        <w:t xml:space="preserve">   Claws    </w:t>
      </w:r>
      <w:r>
        <w:t xml:space="preserve">   Climb    </w:t>
      </w:r>
      <w:r>
        <w:t xml:space="preserve">   Water    </w:t>
      </w:r>
      <w:r>
        <w:t xml:space="preserve">   Food    </w:t>
      </w:r>
      <w:r>
        <w:t xml:space="preserve">   Collar    </w:t>
      </w:r>
      <w:r>
        <w:t xml:space="preserve">   Toys    </w:t>
      </w:r>
      <w:r>
        <w:t xml:space="preserve">   Hiss    </w:t>
      </w:r>
      <w:r>
        <w:t xml:space="preserve">   Scratch    </w:t>
      </w:r>
      <w:r>
        <w:t xml:space="preserve">   Fun    </w:t>
      </w:r>
      <w:r>
        <w:t xml:space="preserve">   Pet    </w:t>
      </w:r>
      <w:r>
        <w:t xml:space="preserve">   Hunt    </w:t>
      </w:r>
      <w:r>
        <w:t xml:space="preserve">   Sleep    </w:t>
      </w:r>
      <w:r>
        <w:t xml:space="preserve">   Meow    </w:t>
      </w:r>
      <w:r>
        <w:t xml:space="preserve">   Whiskers    </w:t>
      </w:r>
      <w:r>
        <w:t xml:space="preserve">   Cute    </w:t>
      </w:r>
      <w:r>
        <w:t xml:space="preserve">   Playful    </w:t>
      </w:r>
      <w:r>
        <w:t xml:space="preserve">   Lick    </w:t>
      </w:r>
      <w:r>
        <w:t xml:space="preserve">   Kitten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 cats</dc:title>
  <dcterms:created xsi:type="dcterms:W3CDTF">2021-10-11T14:17:58Z</dcterms:created>
  <dcterms:modified xsi:type="dcterms:W3CDTF">2021-10-11T14:17:58Z</dcterms:modified>
</cp:coreProperties>
</file>