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Pet pals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Store    </w:t>
      </w:r>
      <w:r>
        <w:t xml:space="preserve">   Daycare    </w:t>
      </w:r>
      <w:r>
        <w:t xml:space="preserve">   Training    </w:t>
      </w:r>
      <w:r>
        <w:t xml:space="preserve">   adpotion    </w:t>
      </w:r>
      <w:r>
        <w:t xml:space="preserve">   Bark    </w:t>
      </w:r>
      <w:r>
        <w:t xml:space="preserve">   Care    </w:t>
      </w:r>
      <w:r>
        <w:t xml:space="preserve">   dog    </w:t>
      </w:r>
      <w:r>
        <w:t xml:space="preserve">   Dog chocolate    </w:t>
      </w:r>
      <w:r>
        <w:t xml:space="preserve">   Dog treats    </w:t>
      </w:r>
      <w:r>
        <w:t xml:space="preserve">   Hiss    </w:t>
      </w:r>
      <w:r>
        <w:t xml:space="preserve">   Howl    </w:t>
      </w:r>
      <w:r>
        <w:t xml:space="preserve">   Kittens    </w:t>
      </w:r>
      <w:r>
        <w:t xml:space="preserve">   Love    </w:t>
      </w:r>
      <w:r>
        <w:t xml:space="preserve">   meow    </w:t>
      </w:r>
      <w:r>
        <w:t xml:space="preserve">   pet food    </w:t>
      </w:r>
      <w:r>
        <w:t xml:space="preserve">   Pet pals    </w:t>
      </w:r>
      <w:r>
        <w:t xml:space="preserve">   puppies    </w:t>
      </w:r>
      <w:r>
        <w:t xml:space="preserve">   Sell    </w:t>
      </w:r>
      <w:r>
        <w:t xml:space="preserve">   Vet    </w:t>
      </w:r>
      <w:r>
        <w:t xml:space="preserve">   Woof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pals</dc:title>
  <dcterms:created xsi:type="dcterms:W3CDTF">2021-10-11T14:18:04Z</dcterms:created>
  <dcterms:modified xsi:type="dcterms:W3CDTF">2021-10-11T14:18:04Z</dcterms:modified>
</cp:coreProperties>
</file>