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Petapalooza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beagle    </w:t>
      </w:r>
      <w:r>
        <w:t xml:space="preserve">   betta    </w:t>
      </w:r>
      <w:r>
        <w:t xml:space="preserve">   Bird    </w:t>
      </w:r>
      <w:r>
        <w:t xml:space="preserve">   bunny    </w:t>
      </w:r>
      <w:r>
        <w:t xml:space="preserve">   Cat    </w:t>
      </w:r>
      <w:r>
        <w:t xml:space="preserve">   chameleon    </w:t>
      </w:r>
      <w:r>
        <w:t xml:space="preserve">   cloudpets    </w:t>
      </w:r>
      <w:r>
        <w:t xml:space="preserve">   clownfish    </w:t>
      </w:r>
      <w:r>
        <w:t xml:space="preserve">   cockatiel    </w:t>
      </w:r>
      <w:r>
        <w:t xml:space="preserve">   Digital    </w:t>
      </w:r>
      <w:r>
        <w:t xml:space="preserve">   Dog    </w:t>
      </w:r>
      <w:r>
        <w:t xml:space="preserve">   Exotic    </w:t>
      </w:r>
      <w:r>
        <w:t xml:space="preserve">   Ferret    </w:t>
      </w:r>
      <w:r>
        <w:t xml:space="preserve">   Fish    </w:t>
      </w:r>
      <w:r>
        <w:t xml:space="preserve">   furbaby    </w:t>
      </w:r>
      <w:r>
        <w:t xml:space="preserve">   goldfish    </w:t>
      </w:r>
      <w:r>
        <w:t xml:space="preserve">   guineapig    </w:t>
      </w:r>
      <w:r>
        <w:t xml:space="preserve">   hamster    </w:t>
      </w:r>
      <w:r>
        <w:t xml:space="preserve">   Insect    </w:t>
      </w:r>
      <w:r>
        <w:t xml:space="preserve">   kitten    </w:t>
      </w:r>
      <w:r>
        <w:t xml:space="preserve">   Labrador    </w:t>
      </w:r>
      <w:r>
        <w:t xml:space="preserve">   mixed    </w:t>
      </w:r>
      <w:r>
        <w:t xml:space="preserve">   mutt    </w:t>
      </w:r>
      <w:r>
        <w:t xml:space="preserve">   parrot    </w:t>
      </w:r>
      <w:r>
        <w:t xml:space="preserve">   persian    </w:t>
      </w:r>
      <w:r>
        <w:t xml:space="preserve">   poodle    </w:t>
      </w:r>
      <w:r>
        <w:t xml:space="preserve">   puppy    </w:t>
      </w:r>
      <w:r>
        <w:t xml:space="preserve">   rat    </w:t>
      </w:r>
      <w:r>
        <w:t xml:space="preserve">   Reptile    </w:t>
      </w:r>
      <w:r>
        <w:t xml:space="preserve">   rescue    </w:t>
      </w:r>
      <w:r>
        <w:t xml:space="preserve">   rodent    </w:t>
      </w:r>
      <w:r>
        <w:t xml:space="preserve">   Siamese    </w:t>
      </w:r>
      <w:r>
        <w:t xml:space="preserve">   snake    </w:t>
      </w:r>
      <w:r>
        <w:t xml:space="preserve">   sugarglider    </w:t>
      </w:r>
      <w:r>
        <w:t xml:space="preserve">   tabby    </w:t>
      </w:r>
      <w:r>
        <w:t xml:space="preserve">   tarantula    </w:t>
      </w:r>
      <w:r>
        <w:t xml:space="preserve">   tortoise    </w:t>
      </w:r>
      <w:r>
        <w:t xml:space="preserve">   turtle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Petapalooza</dc:title>
  <dcterms:created xsi:type="dcterms:W3CDTF">2021-10-11T14:17:02Z</dcterms:created>
  <dcterms:modified xsi:type="dcterms:W3CDTF">2021-10-11T14:17:02Z</dcterms:modified>
</cp:coreProperties>
</file>