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 the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cards    </w:t>
      </w:r>
      <w:r>
        <w:t xml:space="preserve">   rob    </w:t>
      </w:r>
      <w:r>
        <w:t xml:space="preserve">   josh    </w:t>
      </w:r>
      <w:r>
        <w:t xml:space="preserve">   larry    </w:t>
      </w:r>
      <w:r>
        <w:t xml:space="preserve">   kimberly    </w:t>
      </w:r>
      <w:r>
        <w:t xml:space="preserve">   callie    </w:t>
      </w:r>
      <w:r>
        <w:t xml:space="preserve">   crayons    </w:t>
      </w:r>
      <w:r>
        <w:t xml:space="preserve">   pencils    </w:t>
      </w:r>
      <w:r>
        <w:t xml:space="preserve">   markers    </w:t>
      </w:r>
      <w:r>
        <w:t xml:space="preserve">   day    </w:t>
      </w:r>
      <w:r>
        <w:t xml:space="preserve">   valentines    </w:t>
      </w:r>
      <w:r>
        <w:t xml:space="preserve">   cool    </w:t>
      </w:r>
      <w:r>
        <w:t xml:space="preserve">   Pete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</dc:title>
  <dcterms:created xsi:type="dcterms:W3CDTF">2021-10-11T14:18:43Z</dcterms:created>
  <dcterms:modified xsi:type="dcterms:W3CDTF">2021-10-11T14:18:43Z</dcterms:modified>
</cp:coreProperties>
</file>