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 the Cat Goes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hiking    </w:t>
      </w:r>
      <w:r>
        <w:t xml:space="preserve">   cat    </w:t>
      </w:r>
      <w:r>
        <w:t xml:space="preserve">   campfire    </w:t>
      </w:r>
      <w:r>
        <w:t xml:space="preserve">   smores    </w:t>
      </w:r>
      <w:r>
        <w:t xml:space="preserve">   fishing    </w:t>
      </w:r>
      <w:r>
        <w:t xml:space="preserve">   tent    </w:t>
      </w:r>
      <w:r>
        <w:t xml:space="preserve">   camping    </w:t>
      </w:r>
      <w:r>
        <w:t xml:space="preserve">   hairy    </w:t>
      </w:r>
      <w:r>
        <w:t xml:space="preserve">   scary    </w:t>
      </w:r>
      <w:r>
        <w:t xml:space="preserve">   Mom    </w:t>
      </w:r>
      <w:r>
        <w:t xml:space="preserve">   Dad    </w:t>
      </w:r>
      <w:r>
        <w:t xml:space="preserve">   Bob    </w:t>
      </w:r>
      <w:r>
        <w:t xml:space="preserve">   Bigfoot    </w:t>
      </w:r>
      <w:r>
        <w:t xml:space="preserve">   Pete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 the Cat Goes Camping</dc:title>
  <dcterms:created xsi:type="dcterms:W3CDTF">2021-10-11T14:18:55Z</dcterms:created>
  <dcterms:modified xsi:type="dcterms:W3CDTF">2021-10-11T14:18:55Z</dcterms:modified>
</cp:coreProperties>
</file>