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 the Cat Goes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happiness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remember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together same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same; unlike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calm after something bad stops happening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relief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warmth and comfort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forget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different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the Cat Goes Camping</dc:title>
  <dcterms:created xsi:type="dcterms:W3CDTF">2021-10-11T14:18:04Z</dcterms:created>
  <dcterms:modified xsi:type="dcterms:W3CDTF">2021-10-11T14:18:04Z</dcterms:modified>
</cp:coreProperties>
</file>