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 the Cat, The Petes Go Marching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animals are in Pete's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for sale?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time did they start playing?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was playing the keyboard?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Marching?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store did they stop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played the red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was the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was the tour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was Pete's shoes?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 the Cat, The Petes Go Marching</dc:title>
  <dcterms:created xsi:type="dcterms:W3CDTF">2021-10-11T14:18:13Z</dcterms:created>
  <dcterms:modified xsi:type="dcterms:W3CDTF">2021-10-11T14:18:13Z</dcterms:modified>
</cp:coreProperties>
</file>