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 the Cat train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went on the train with Pete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car on the train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person who drives the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Pete go on the train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buy to get on the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Pete get snacks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train go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Pete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to get on the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train run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 the Cat train trip</dc:title>
  <dcterms:created xsi:type="dcterms:W3CDTF">2021-10-11T14:17:50Z</dcterms:created>
  <dcterms:modified xsi:type="dcterms:W3CDTF">2021-10-11T14:17:50Z</dcterms:modified>
</cp:coreProperties>
</file>