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Repentance    </w:t>
      </w:r>
      <w:r>
        <w:t xml:space="preserve">   Forgive    </w:t>
      </w:r>
      <w:r>
        <w:t xml:space="preserve">   Knock    </w:t>
      </w:r>
      <w:r>
        <w:t xml:space="preserve">   Angel    </w:t>
      </w:r>
      <w:r>
        <w:t xml:space="preserve">   Cornelius    </w:t>
      </w:r>
      <w:r>
        <w:t xml:space="preserve">   Lame    </w:t>
      </w:r>
      <w:r>
        <w:t xml:space="preserve">   Bread    </w:t>
      </w:r>
      <w:r>
        <w:t xml:space="preserve">   Tiberius    </w:t>
      </w:r>
      <w:r>
        <w:t xml:space="preserve">   Witness    </w:t>
      </w:r>
      <w:r>
        <w:t xml:space="preserve">   Love    </w:t>
      </w:r>
      <w:r>
        <w:t xml:space="preserve">   Example    </w:t>
      </w:r>
      <w:r>
        <w:t xml:space="preserve">   Loaves    </w:t>
      </w:r>
      <w:r>
        <w:t xml:space="preserve">   Waves    </w:t>
      </w:r>
      <w:r>
        <w:t xml:space="preserve">   Ship    </w:t>
      </w:r>
      <w:r>
        <w:t xml:space="preserve">   Fish    </w:t>
      </w:r>
      <w:r>
        <w:t xml:space="preserve">   Taught    </w:t>
      </w:r>
      <w:r>
        <w:t xml:space="preserve">   Thrice    </w:t>
      </w:r>
      <w:r>
        <w:t xml:space="preserve">   Bible    </w:t>
      </w:r>
      <w:r>
        <w:t xml:space="preserve">   Offended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</dc:title>
  <dcterms:created xsi:type="dcterms:W3CDTF">2021-10-11T14:18:16Z</dcterms:created>
  <dcterms:modified xsi:type="dcterms:W3CDTF">2021-10-11T14:18:16Z</dcterms:modified>
</cp:coreProperties>
</file>