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Starstuff    </w:t>
      </w:r>
      <w:r>
        <w:t xml:space="preserve">   Starcatcher    </w:t>
      </w:r>
      <w:r>
        <w:t xml:space="preserve">   Scott    </w:t>
      </w:r>
      <w:r>
        <w:t xml:space="preserve">   Grempkins    </w:t>
      </w:r>
      <w:r>
        <w:t xml:space="preserve">   Pan    </w:t>
      </w:r>
      <w:r>
        <w:t xml:space="preserve">   Smee    </w:t>
      </w:r>
      <w:r>
        <w:t xml:space="preserve">   Pirates    </w:t>
      </w:r>
      <w:r>
        <w:t xml:space="preserve">   Mack    </w:t>
      </w:r>
      <w:r>
        <w:t xml:space="preserve">   Hook    </w:t>
      </w:r>
      <w:r>
        <w:t xml:space="preserve">   Pineapple    </w:t>
      </w:r>
      <w:r>
        <w:t xml:space="preserve">   Molly    </w:t>
      </w:r>
      <w:r>
        <w:t xml:space="preserve">   Teddy    </w:t>
      </w:r>
      <w:r>
        <w:t xml:space="preserve">   Prentiss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</dc:title>
  <dcterms:created xsi:type="dcterms:W3CDTF">2021-10-11T14:18:31Z</dcterms:created>
  <dcterms:modified xsi:type="dcterms:W3CDTF">2021-10-11T14:18:31Z</dcterms:modified>
</cp:coreProperties>
</file>