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leader    </w:t>
      </w:r>
      <w:r>
        <w:t xml:space="preserve">   love    </w:t>
      </w:r>
      <w:r>
        <w:t xml:space="preserve">   brotherly kindness    </w:t>
      </w:r>
      <w:r>
        <w:t xml:space="preserve">   godliness    </w:t>
      </w:r>
      <w:r>
        <w:t xml:space="preserve">   perseverance    </w:t>
      </w:r>
      <w:r>
        <w:t xml:space="preserve">   self control    </w:t>
      </w:r>
      <w:r>
        <w:t xml:space="preserve">   goodness    </w:t>
      </w:r>
      <w:r>
        <w:t xml:space="preserve">   knowledge    </w:t>
      </w:r>
      <w:r>
        <w:t xml:space="preserve">   rock    </w:t>
      </w:r>
      <w:r>
        <w:t xml:space="preserve">   disciple    </w:t>
      </w:r>
      <w:r>
        <w:t xml:space="preserve">   Giant    </w:t>
      </w:r>
      <w:r>
        <w:t xml:space="preserve">   Simon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</dc:title>
  <dcterms:created xsi:type="dcterms:W3CDTF">2021-10-11T14:17:34Z</dcterms:created>
  <dcterms:modified xsi:type="dcterms:W3CDTF">2021-10-11T14:17:34Z</dcterms:modified>
</cp:coreProperties>
</file>