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</w:t>
      </w:r>
    </w:p>
    <w:p>
      <w:pPr>
        <w:pStyle w:val="Questions"/>
      </w:pPr>
      <w:r>
        <w:t xml:space="preserve">1. LNAEG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DAROH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CNKGOIKN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IRAAMAS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MARSY SOHUE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SIHACN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NKGI EDHOR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SACT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AESEMJLUR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DUAJE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IYAGPNR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SONPRI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</dc:title>
  <dcterms:created xsi:type="dcterms:W3CDTF">2021-10-11T14:17:37Z</dcterms:created>
  <dcterms:modified xsi:type="dcterms:W3CDTF">2021-10-11T14:17:37Z</dcterms:modified>
</cp:coreProperties>
</file>