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Chanel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______ was made in the courtyard of the college he taught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______ on 12 June 1954, Rome by Pope Pius XII.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Disapproved of Peter's teachings and caused his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_______ by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of Martyrs are the _____ of Catholicism.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taught at the __________ in Belley.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city was 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the ______ of eight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King was enraged when he found out his son and _________ converted to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month did Peter Chanel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was _______17 November 1889, Rome by Pope Leo XIII.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who follow and worship Mary.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Peter Chanel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Marists.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was 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taught at the seminary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ordered them to kill Peter Chanel.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he went with Father Collin.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Peter wanted to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die for their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the Patron Saint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brought an end to _______ warfare.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Chanel</dc:title>
  <dcterms:created xsi:type="dcterms:W3CDTF">2021-10-11T14:18:27Z</dcterms:created>
  <dcterms:modified xsi:type="dcterms:W3CDTF">2021-10-11T14:18:27Z</dcterms:modified>
</cp:coreProperties>
</file>