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Peter Chanel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month did he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he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his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was he Martyred?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his Title?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church was he venerated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month was he canonised?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island did he die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month was he beatified?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 was he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month was he born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Chanel</dc:title>
  <dcterms:created xsi:type="dcterms:W3CDTF">2021-10-11T14:17:15Z</dcterms:created>
  <dcterms:modified xsi:type="dcterms:W3CDTF">2021-10-11T14:17:15Z</dcterms:modified>
</cp:coreProperties>
</file>