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Peter &amp; Cornelius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BAPTIZED    </w:t>
      </w:r>
      <w:r>
        <w:t xml:space="preserve">   EAT    </w:t>
      </w:r>
      <w:r>
        <w:t xml:space="preserve">   KILL    </w:t>
      </w:r>
      <w:r>
        <w:t xml:space="preserve">   MESSANGER    </w:t>
      </w:r>
      <w:r>
        <w:t xml:space="preserve">   SIMON    </w:t>
      </w:r>
      <w:r>
        <w:t xml:space="preserve">   TERROR    </w:t>
      </w:r>
      <w:r>
        <w:t xml:space="preserve">   ROMAN    </w:t>
      </w:r>
      <w:r>
        <w:t xml:space="preserve">   HOLY SPIRIT    </w:t>
      </w:r>
      <w:r>
        <w:t xml:space="preserve">   SHEET    </w:t>
      </w:r>
      <w:r>
        <w:t xml:space="preserve">   CORNELIUS    </w:t>
      </w:r>
      <w:r>
        <w:t xml:space="preserve">   PETER    </w:t>
      </w:r>
      <w:r>
        <w:t xml:space="preserve">   JOPPA    </w:t>
      </w:r>
      <w:r>
        <w:t xml:space="preserve">   JERUSALEM    </w:t>
      </w:r>
      <w:r>
        <w:t xml:space="preserve">   BELIEVERS    </w:t>
      </w:r>
      <w:r>
        <w:t xml:space="preserve">   GROWING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&amp; Cornelius</dc:title>
  <dcterms:created xsi:type="dcterms:W3CDTF">2021-10-11T14:17:12Z</dcterms:created>
  <dcterms:modified xsi:type="dcterms:W3CDTF">2021-10-11T14:17:12Z</dcterms:modified>
</cp:coreProperties>
</file>