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Denies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LIGHT    </w:t>
      </w:r>
      <w:r>
        <w:t xml:space="preserve">   SHEEP    </w:t>
      </w:r>
      <w:r>
        <w:t xml:space="preserve">   TRIAL    </w:t>
      </w:r>
      <w:r>
        <w:t xml:space="preserve">   DISCIPLES    </w:t>
      </w:r>
      <w:r>
        <w:t xml:space="preserve">   JEWISH LEADERS    </w:t>
      </w:r>
      <w:r>
        <w:t xml:space="preserve">   GUARDS    </w:t>
      </w:r>
      <w:r>
        <w:t xml:space="preserve">   RESTORED    </w:t>
      </w:r>
      <w:r>
        <w:t xml:space="preserve">   FORGIVE    </w:t>
      </w:r>
      <w:r>
        <w:t xml:space="preserve">   ASHAMED    </w:t>
      </w:r>
      <w:r>
        <w:t xml:space="preserve">   CROWED    </w:t>
      </w:r>
      <w:r>
        <w:t xml:space="preserve">   ROOSTER    </w:t>
      </w:r>
      <w:r>
        <w:t xml:space="preserve">   THREE TIMES    </w:t>
      </w:r>
      <w:r>
        <w:t xml:space="preserve">   LOVE    </w:t>
      </w:r>
      <w:r>
        <w:t xml:space="preserve">   DENIED    </w:t>
      </w:r>
      <w:r>
        <w:t xml:space="preserve">   ARRESTED    </w:t>
      </w:r>
      <w:r>
        <w:t xml:space="preserve">   JESUS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Denies Christ</dc:title>
  <dcterms:created xsi:type="dcterms:W3CDTF">2021-10-11T14:17:51Z</dcterms:created>
  <dcterms:modified xsi:type="dcterms:W3CDTF">2021-10-11T14:17:51Z</dcterms:modified>
</cp:coreProperties>
</file>