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Encouraged the Believers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suffer for following God, you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__________ without complaining.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__________God to care for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pay back someone who does __________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Believers faced __________ because of their beliefs.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Christians are to seek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suffered to pay for your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Believer's actions should __________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Christians are to be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________ God has given to serve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believer does what is right, God receives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serious about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Encouraged the Believers</dc:title>
  <dcterms:created xsi:type="dcterms:W3CDTF">2021-10-11T14:18:07Z</dcterms:created>
  <dcterms:modified xsi:type="dcterms:W3CDTF">2021-10-11T14:18:07Z</dcterms:modified>
</cp:coreProperties>
</file>