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Peter Heals A Beggar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gold    </w:t>
      </w:r>
      <w:r>
        <w:t xml:space="preserve">   silver    </w:t>
      </w:r>
      <w:r>
        <w:t xml:space="preserve">   lame    </w:t>
      </w:r>
      <w:r>
        <w:t xml:space="preserve">   acts    </w:t>
      </w:r>
      <w:r>
        <w:t xml:space="preserve">   templepower    </w:t>
      </w:r>
      <w:r>
        <w:t xml:space="preserve">   coins    </w:t>
      </w:r>
      <w:r>
        <w:t xml:space="preserve">   jumping    </w:t>
      </w:r>
      <w:r>
        <w:t xml:space="preserve">   leaping    </w:t>
      </w:r>
      <w:r>
        <w:t xml:space="preserve">   beautiful    </w:t>
      </w:r>
      <w:r>
        <w:t xml:space="preserve">   healed    </w:t>
      </w:r>
      <w:r>
        <w:t xml:space="preserve">   beggar    </w:t>
      </w:r>
      <w:r>
        <w:t xml:space="preserve">   ericalynne    </w:t>
      </w:r>
      <w:r>
        <w:t xml:space="preserve">   david    </w:t>
      </w:r>
      <w:r>
        <w:t xml:space="preserve">   james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Heals A Beggar</dc:title>
  <dcterms:created xsi:type="dcterms:W3CDTF">2021-10-11T14:17:57Z</dcterms:created>
  <dcterms:modified xsi:type="dcterms:W3CDTF">2021-10-11T14:17:57Z</dcterms:modified>
</cp:coreProperties>
</file>