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&amp;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donkey    </w:t>
      </w:r>
      <w:r>
        <w:t xml:space="preserve">   Jerusalem    </w:t>
      </w:r>
      <w:r>
        <w:t xml:space="preserve">   witness    </w:t>
      </w:r>
      <w:r>
        <w:t xml:space="preserve">   crucifixion    </w:t>
      </w:r>
      <w:r>
        <w:t xml:space="preserve">   resurrection    </w:t>
      </w:r>
      <w:r>
        <w:t xml:space="preserve">   stop    </w:t>
      </w:r>
      <w:r>
        <w:t xml:space="preserve">   sin    </w:t>
      </w:r>
      <w:r>
        <w:t xml:space="preserve">   save    </w:t>
      </w:r>
      <w:r>
        <w:t xml:space="preserve">   love    </w:t>
      </w:r>
      <w:r>
        <w:t xml:space="preserve">   teach    </w:t>
      </w:r>
      <w:r>
        <w:t xml:space="preserve">   lame    </w:t>
      </w:r>
      <w:r>
        <w:t xml:space="preserve">   healed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&amp; John</dc:title>
  <dcterms:created xsi:type="dcterms:W3CDTF">2021-10-11T14:17:07Z</dcterms:created>
  <dcterms:modified xsi:type="dcterms:W3CDTF">2021-10-11T14:17:07Z</dcterms:modified>
</cp:coreProperties>
</file>