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Peter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rugby team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Moving &amp; DIY company name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Same story means...(4,3)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Wine spilt at work dinner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pincher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A2 University train station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Gower climb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PPE made for pet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What's at the top?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Burnt (4,4)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Kept hitting him when a child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Refers to DVDs as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Called by Aston, Henry, Marina &amp; Sam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Rival rugby school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Name of childhood dog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Blubber and ? (5)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woman he is currently sleeping with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Lets you eat a whole tub of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Briefcase vegetable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Speedos colour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TV series recreating when kicking in door (3,13)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Child left at home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accents brought the books alive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A1 Univesity train station (3,6)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School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Wore as a hat (5,3)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Wellesbourne sport with A4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Walked this drunk child home from school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Peter Little</dc:title>
  <dcterms:created xsi:type="dcterms:W3CDTF">2021-10-11T14:18:34Z</dcterms:created>
  <dcterms:modified xsi:type="dcterms:W3CDTF">2021-10-11T14:18:34Z</dcterms:modified>
</cp:coreProperties>
</file>