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Nimble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irritating or tiresome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ornament or item of jewelry that is of little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Intricate ornament work made from gold or silver fine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various small, common insects or animals (fleas, rats, lice)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Disgusting or repulsive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confused or disorderly struggle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hard to find or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or thing that does not follow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think seriously about something; to look at something thoughtfully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Sweet and pleasant to taste or smell; appealing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steal things of little value and in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Non-stop or 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 and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or 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awkward or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Highly skilled; an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wake someone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keep afloat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burn/smoke with no flame; to show hidden anger or jealousy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Nimble Vocabulary</dc:title>
  <dcterms:created xsi:type="dcterms:W3CDTF">2021-10-11T14:18:09Z</dcterms:created>
  <dcterms:modified xsi:type="dcterms:W3CDTF">2021-10-11T14:18:09Z</dcterms:modified>
</cp:coreProperties>
</file>