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that are with Peter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wins peter or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indians do not like thw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Hooks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Pan wears what color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lost boys built wendy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Wendys last name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hook try to kill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food do they eat most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shines like a star.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Darling familys nurse.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Hooks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wrighter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Wendy is the lost boys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Peter Pans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time a baby is born what else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Pan whats to stay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tinkerball talk she sounds like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Wendy has how many brothers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leader of the pirates.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</dc:title>
  <dcterms:created xsi:type="dcterms:W3CDTF">2021-10-11T14:17:12Z</dcterms:created>
  <dcterms:modified xsi:type="dcterms:W3CDTF">2021-10-11T14:17:12Z</dcterms:modified>
</cp:coreProperties>
</file>