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crocodile    </w:t>
      </w:r>
      <w:r>
        <w:t xml:space="preserve">   hook    </w:t>
      </w:r>
      <w:r>
        <w:t xml:space="preserve">   captain    </w:t>
      </w:r>
      <w:r>
        <w:t xml:space="preserve">   pirate    </w:t>
      </w:r>
      <w:r>
        <w:t xml:space="preserve">   Curly    </w:t>
      </w:r>
      <w:r>
        <w:t xml:space="preserve">   Nibs    </w:t>
      </w:r>
      <w:r>
        <w:t xml:space="preserve">   Lost Boys    </w:t>
      </w:r>
      <w:r>
        <w:t xml:space="preserve">   tootles    </w:t>
      </w:r>
      <w:r>
        <w:t xml:space="preserve">   Mermaids    </w:t>
      </w:r>
      <w:r>
        <w:t xml:space="preserve">   Tinker Bell    </w:t>
      </w:r>
      <w:r>
        <w:t xml:space="preserve">   Fairies    </w:t>
      </w:r>
      <w:r>
        <w:t xml:space="preserve">   Nana    </w:t>
      </w:r>
      <w:r>
        <w:t xml:space="preserve">   Nursery    </w:t>
      </w:r>
      <w:r>
        <w:t xml:space="preserve">   Neverland    </w:t>
      </w:r>
      <w:r>
        <w:t xml:space="preserve">   John    </w:t>
      </w:r>
      <w:r>
        <w:t xml:space="preserve">   Michael    </w:t>
      </w:r>
      <w:r>
        <w:t xml:space="preserve">   Wendy    </w:t>
      </w:r>
      <w:r>
        <w:t xml:space="preserve">   Mrs. Darling    </w:t>
      </w:r>
      <w:r>
        <w:t xml:space="preserve">   Peter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</dc:title>
  <dcterms:created xsi:type="dcterms:W3CDTF">2021-10-11T14:18:44Z</dcterms:created>
  <dcterms:modified xsi:type="dcterms:W3CDTF">2021-10-11T14:18:44Z</dcterms:modified>
</cp:coreProperties>
</file>