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Pan (2003)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Captain Hook    </w:t>
      </w:r>
      <w:r>
        <w:t xml:space="preserve">   Father    </w:t>
      </w:r>
      <w:r>
        <w:t xml:space="preserve">   John    </w:t>
      </w:r>
      <w:r>
        <w:t xml:space="preserve">   Lost Boys    </w:t>
      </w:r>
      <w:r>
        <w:t xml:space="preserve">   Mermaids    </w:t>
      </w:r>
      <w:r>
        <w:t xml:space="preserve">   Michael    </w:t>
      </w:r>
      <w:r>
        <w:t xml:space="preserve">   Mother    </w:t>
      </w:r>
      <w:r>
        <w:t xml:space="preserve">   Peter Pan    </w:t>
      </w:r>
      <w:r>
        <w:t xml:space="preserve">   Pirates    </w:t>
      </w:r>
      <w:r>
        <w:t xml:space="preserve">   Smee    </w:t>
      </w:r>
      <w:r>
        <w:t xml:space="preserve">   TinkerBell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(2003)</dc:title>
  <dcterms:created xsi:type="dcterms:W3CDTF">2021-10-11T14:19:05Z</dcterms:created>
  <dcterms:modified xsi:type="dcterms:W3CDTF">2021-10-11T14:19:05Z</dcterms:modified>
</cp:coreProperties>
</file>