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Peter Pan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lost boys    </w:t>
      </w:r>
      <w:r>
        <w:t xml:space="preserve">   crocodile    </w:t>
      </w:r>
      <w:r>
        <w:t xml:space="preserve">   tinker bell    </w:t>
      </w:r>
      <w:r>
        <w:t xml:space="preserve">   tiger lily    </w:t>
      </w:r>
      <w:r>
        <w:t xml:space="preserve">   clock    </w:t>
      </w:r>
      <w:r>
        <w:t xml:space="preserve">   treasure    </w:t>
      </w:r>
      <w:r>
        <w:t xml:space="preserve">   michael    </w:t>
      </w:r>
      <w:r>
        <w:t xml:space="preserve">   neverland    </w:t>
      </w:r>
      <w:r>
        <w:t xml:space="preserve">   captain hook    </w:t>
      </w:r>
      <w:r>
        <w:t xml:space="preserve">   wendy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Pan </dc:title>
  <dcterms:created xsi:type="dcterms:W3CDTF">2021-10-11T14:19:00Z</dcterms:created>
  <dcterms:modified xsi:type="dcterms:W3CDTF">2021-10-11T14:19:00Z</dcterms:modified>
</cp:coreProperties>
</file>