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Dark-skinned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bubbling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mocking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Called out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cover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or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noisy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2021-10-11T14:18:00Z</dcterms:created>
  <dcterms:modified xsi:type="dcterms:W3CDTF">2021-10-11T14:18:00Z</dcterms:modified>
</cp:coreProperties>
</file>