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Captain Hook    </w:t>
      </w:r>
      <w:r>
        <w:t xml:space="preserve">   Chief    </w:t>
      </w:r>
      <w:r>
        <w:t xml:space="preserve">   Children    </w:t>
      </w:r>
      <w:r>
        <w:t xml:space="preserve">   Crocodile    </w:t>
      </w:r>
      <w:r>
        <w:t xml:space="preserve">   Fairy    </w:t>
      </w:r>
      <w:r>
        <w:t xml:space="preserve">   Flying    </w:t>
      </w:r>
      <w:r>
        <w:t xml:space="preserve">   Happy Thoughts    </w:t>
      </w:r>
      <w:r>
        <w:t xml:space="preserve">   Indians    </w:t>
      </w:r>
      <w:r>
        <w:t xml:space="preserve">   John    </w:t>
      </w:r>
      <w:r>
        <w:t xml:space="preserve">   London    </w:t>
      </w:r>
      <w:r>
        <w:t xml:space="preserve">   Lost Boys    </w:t>
      </w:r>
      <w:r>
        <w:t xml:space="preserve">   Mermaids    </w:t>
      </w:r>
      <w:r>
        <w:t xml:space="preserve">   Michael    </w:t>
      </w:r>
      <w:r>
        <w:t xml:space="preserve">   Neverland    </w:t>
      </w:r>
      <w:r>
        <w:t xml:space="preserve">   Pirates    </w:t>
      </w:r>
      <w:r>
        <w:t xml:space="preserve">   Ship    </w:t>
      </w:r>
      <w:r>
        <w:t xml:space="preserve">   Smee    </w:t>
      </w:r>
      <w:r>
        <w:t xml:space="preserve">   Star    </w:t>
      </w:r>
      <w:r>
        <w:t xml:space="preserve">   Story    </w:t>
      </w:r>
      <w:r>
        <w:t xml:space="preserve">   Teddy Bear    </w:t>
      </w:r>
      <w:r>
        <w:t xml:space="preserve">   Tiger Lily    </w:t>
      </w:r>
      <w:r>
        <w:t xml:space="preserve">   Tinkerbell    </w:t>
      </w:r>
      <w:r>
        <w:t xml:space="preserve">  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</dc:title>
  <dcterms:created xsi:type="dcterms:W3CDTF">2021-10-11T14:18:04Z</dcterms:created>
  <dcterms:modified xsi:type="dcterms:W3CDTF">2021-10-11T14:18:04Z</dcterms:modified>
</cp:coreProperties>
</file>