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Peter Pan Character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Youngest 'Darling'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Rogue Warrior; head of the Natives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terrifying lead pirate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eldest Darling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group of immortal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Mother of two boys and one girl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creature that torments Hook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leader of the Lost Boys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pirate who naps on the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Daughter of Mrs Darling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evil pirate's accomplice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Peter Pan Character Crossword</dc:title>
  <dcterms:created xsi:type="dcterms:W3CDTF">2021-10-11T14:18:53Z</dcterms:created>
  <dcterms:modified xsi:type="dcterms:W3CDTF">2021-10-11T14:18:53Z</dcterms:modified>
</cp:coreProperties>
</file>