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complete and constant support for someone or something (faithful)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agree to stop fighting, hiding,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thick board that is used especially in building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away (someone) by force usually in order to keep the person as a prisoner and demand money for returning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see, find, or become aware of (something)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guides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that has usually a glass covering and that can be carried by a handle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fly down through the air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pointed knife that is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and hold (someone) as a prisoner especially by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sailor who works or sails on the same ship as another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someone or something that has lost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room where a baby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(something) into your stomach through your mouth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away from a place (such as a prison) where you are being held or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Crossword Puzzle</dc:title>
  <dcterms:created xsi:type="dcterms:W3CDTF">2021-10-11T14:17:46Z</dcterms:created>
  <dcterms:modified xsi:type="dcterms:W3CDTF">2021-10-11T14:17:46Z</dcterms:modified>
</cp:coreProperties>
</file>