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Peter Pan Live!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sings "I Gotta Crow"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sung by Mrs. Darling to her children at the beginning of the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oldest Darling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fairy Peter Pan is friends 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antagonist in Peter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pirates'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star to the right, and straight on till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Princess of the Piccaninny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Darling family's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Peter's band of not-found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Live! Crossword</dc:title>
  <dcterms:created xsi:type="dcterms:W3CDTF">2021-10-11T14:18:47Z</dcterms:created>
  <dcterms:modified xsi:type="dcterms:W3CDTF">2021-10-11T14:18:47Z</dcterms:modified>
</cp:coreProperties>
</file>