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 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Hook    </w:t>
      </w:r>
      <w:r>
        <w:t xml:space="preserve">   Little White Boys    </w:t>
      </w:r>
      <w:r>
        <w:t xml:space="preserve">   Lost Boys    </w:t>
      </w:r>
      <w:r>
        <w:t xml:space="preserve">   Michael    </w:t>
      </w:r>
      <w:r>
        <w:t xml:space="preserve">   Neverland    </w:t>
      </w:r>
      <w:r>
        <w:t xml:space="preserve">   Peter Pan    </w:t>
      </w:r>
      <w:r>
        <w:t xml:space="preserve">   TickTock    </w:t>
      </w:r>
      <w:r>
        <w:t xml:space="preserve">   Tinker Bell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Pan</dc:title>
  <dcterms:created xsi:type="dcterms:W3CDTF">2021-10-11T14:18:16Z</dcterms:created>
  <dcterms:modified xsi:type="dcterms:W3CDTF">2021-10-11T14:18:16Z</dcterms:modified>
</cp:coreProperties>
</file>