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Peter Pan by J.M. Barrie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too many to be counted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Inducing feelings of anxiety or worry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a quality of sticking with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quality of moving or reacting with great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big clumsy person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becomes involved in a place or situation where they are not wanted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of a pale purple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Overcome a difficulty or obstacle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event or situation that is bad or undesirable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causing great horror or fear</w:t>
            </w:r>
          </w:p>
        </w:tc>
      </w:tr>
    </w:tbl>
    <w:p>
      <w:pPr>
        <w:pStyle w:val="WordBankMedium"/>
      </w:pPr>
      <w:r>
        <w:t xml:space="preserve">   Precipitated    </w:t>
      </w:r>
      <w:r>
        <w:t xml:space="preserve">   Interloper    </w:t>
      </w:r>
      <w:r>
        <w:t xml:space="preserve">   Innumerable    </w:t>
      </w:r>
      <w:r>
        <w:t xml:space="preserve">   Ghastly    </w:t>
      </w:r>
      <w:r>
        <w:t xml:space="preserve">   Disquieting    </w:t>
      </w:r>
      <w:r>
        <w:t xml:space="preserve">   Mauve    </w:t>
      </w:r>
      <w:r>
        <w:t xml:space="preserve">   Lubber    </w:t>
      </w:r>
      <w:r>
        <w:t xml:space="preserve">   Rapidity    </w:t>
      </w:r>
      <w:r>
        <w:t xml:space="preserve">   Pertinacity    </w:t>
      </w:r>
      <w:r>
        <w:t xml:space="preserve">    Surmounted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Peter Pan by J.M. Barrie</dc:title>
  <dcterms:created xsi:type="dcterms:W3CDTF">2021-10-11T14:18:14Z</dcterms:created>
  <dcterms:modified xsi:type="dcterms:W3CDTF">2021-10-11T14:18:14Z</dcterms:modified>
</cp:coreProperties>
</file>