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Parker: The Spectacular Spider-Man #1 Completely Bootlegged Crossword Puzzle Cover Read the comic, beat the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 an email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hero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Spider-Man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likes to sling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Biten by a __________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real name is Phineas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Issue color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Peter's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Song Spidey's listening to when his aunt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says this agent has "grey blade cronies"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He's The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Genius inventor who Peter visits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made his brain head with a mask and some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heroic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He's this kind of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publisher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Peter made money after getting his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Issue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Issue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great ______ comes great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of O'Hare International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likes to get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She's the Black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he's not Captain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Parker: The Spectacular Spider-Man #1 Completely Bootlegged Crossword Puzzle Cover Read the comic, beat the puzzle!</dc:title>
  <dcterms:created xsi:type="dcterms:W3CDTF">2021-10-11T14:17:53Z</dcterms:created>
  <dcterms:modified xsi:type="dcterms:W3CDTF">2021-10-11T14:17:53Z</dcterms:modified>
</cp:coreProperties>
</file>