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 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mischief    </w:t>
      </w:r>
      <w:r>
        <w:t xml:space="preserve">   cucumber    </w:t>
      </w:r>
      <w:r>
        <w:t xml:space="preserve">   accident    </w:t>
      </w:r>
      <w:r>
        <w:t xml:space="preserve">   Mr. McGregor    </w:t>
      </w:r>
      <w:r>
        <w:t xml:space="preserve">   rabbit    </w:t>
      </w:r>
      <w:r>
        <w:t xml:space="preserve">   peter    </w:t>
      </w:r>
      <w:r>
        <w:t xml:space="preserve">   table-spoonful    </w:t>
      </w:r>
      <w:r>
        <w:t xml:space="preserve">   fortnight    </w:t>
      </w:r>
      <w:r>
        <w:t xml:space="preserve">   camomile    </w:t>
      </w:r>
      <w:r>
        <w:t xml:space="preserve">   naughty    </w:t>
      </w:r>
      <w:r>
        <w:t xml:space="preserve">   hoeing    </w:t>
      </w:r>
      <w:r>
        <w:t xml:space="preserve">   damp    </w:t>
      </w:r>
      <w:r>
        <w:t xml:space="preserve">   sieve    </w:t>
      </w:r>
      <w:r>
        <w:t xml:space="preserve">   brass    </w:t>
      </w:r>
      <w:r>
        <w:t xml:space="preserve">   parsley    </w:t>
      </w:r>
      <w:r>
        <w:t xml:space="preserve">   currant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Rabbit</dc:title>
  <dcterms:created xsi:type="dcterms:W3CDTF">2021-10-11T14:18:11Z</dcterms:created>
  <dcterms:modified xsi:type="dcterms:W3CDTF">2021-10-11T14:18:11Z</dcterms:modified>
</cp:coreProperties>
</file>