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Rabbit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Mr. McGregor try to throw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Peter's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Peter looking for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distroyed Bea's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Mr. McGregor trying to sell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Mr. McGregor a wet whilly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Mr. McGregor but in the burrows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 is Peter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dug under this to get to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Flopsey and Mopsey do for Peter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Rabbit Crossword Puzzle</dc:title>
  <dcterms:created xsi:type="dcterms:W3CDTF">2021-10-11T14:18:58Z</dcterms:created>
  <dcterms:modified xsi:type="dcterms:W3CDTF">2021-10-11T14:18:58Z</dcterms:modified>
</cp:coreProperties>
</file>