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Rabbit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Benjamin Bunny    </w:t>
      </w:r>
      <w:r>
        <w:t xml:space="preserve">   Cotton-Tail    </w:t>
      </w:r>
      <w:r>
        <w:t xml:space="preserve">   Flopsy    </w:t>
      </w:r>
      <w:r>
        <w:t xml:space="preserve">   Hunca- Munca    </w:t>
      </w:r>
      <w:r>
        <w:t xml:space="preserve">   Jemima Puddle-Duck    </w:t>
      </w:r>
      <w:r>
        <w:t xml:space="preserve">   Johnny Town-Mouse    </w:t>
      </w:r>
      <w:r>
        <w:t xml:space="preserve">   Miss Moppet    </w:t>
      </w:r>
      <w:r>
        <w:t xml:space="preserve">   Mopsy    </w:t>
      </w:r>
      <w:r>
        <w:t xml:space="preserve">   Mr. Jeremy Fischer    </w:t>
      </w:r>
      <w:r>
        <w:t xml:space="preserve">   Mr. McGregor    </w:t>
      </w:r>
      <w:r>
        <w:t xml:space="preserve">   Mr. Tod    </w:t>
      </w:r>
      <w:r>
        <w:t xml:space="preserve">   Mrs. Rabbit    </w:t>
      </w:r>
      <w:r>
        <w:t xml:space="preserve">   Mrs. Tiggy-Winkle    </w:t>
      </w:r>
      <w:r>
        <w:t xml:space="preserve">   Mrs. Tittlemouse    </w:t>
      </w:r>
      <w:r>
        <w:t xml:space="preserve">   Peter Rabbit    </w:t>
      </w:r>
      <w:r>
        <w:t xml:space="preserve">   Pigling Bland    </w:t>
      </w:r>
      <w:r>
        <w:t xml:space="preserve">   Samuel Whiskers    </w:t>
      </w:r>
      <w:r>
        <w:t xml:space="preserve">   Squirrel Nutkin    </w:t>
      </w:r>
      <w:r>
        <w:t xml:space="preserve">   Timmy Tiptoes    </w:t>
      </w:r>
      <w:r>
        <w:t xml:space="preserve">   Tom Kitten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Rabbit Word Search </dc:title>
  <dcterms:created xsi:type="dcterms:W3CDTF">2021-10-11T14:17:37Z</dcterms:created>
  <dcterms:modified xsi:type="dcterms:W3CDTF">2021-10-11T14:17:37Z</dcterms:modified>
</cp:coreProperties>
</file>