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Repents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Satan    </w:t>
      </w:r>
      <w:r>
        <w:t xml:space="preserve">   Three    </w:t>
      </w:r>
      <w:r>
        <w:t xml:space="preserve">   Galilee    </w:t>
      </w:r>
      <w:r>
        <w:t xml:space="preserve">   Servant    </w:t>
      </w:r>
      <w:r>
        <w:t xml:space="preserve">   Sermon    </w:t>
      </w:r>
      <w:r>
        <w:t xml:space="preserve">   Pentecost    </w:t>
      </w:r>
      <w:r>
        <w:t xml:space="preserve">   Wept    </w:t>
      </w:r>
      <w:r>
        <w:t xml:space="preserve">   Rooster    </w:t>
      </w:r>
      <w:r>
        <w:t xml:space="preserve">   Caiaphas    </w:t>
      </w:r>
      <w:r>
        <w:t xml:space="preserve">   Gethsemene    </w:t>
      </w:r>
      <w:r>
        <w:t xml:space="preserve">   Apostle    </w:t>
      </w:r>
      <w:r>
        <w:t xml:space="preserve">   Betray    </w:t>
      </w:r>
      <w:r>
        <w:t xml:space="preserve">   Jesus    </w:t>
      </w:r>
      <w:r>
        <w:t xml:space="preserve">   Deny    </w:t>
      </w:r>
      <w:r>
        <w:t xml:space="preserve">   Repent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Repents</dc:title>
  <dcterms:created xsi:type="dcterms:W3CDTF">2021-10-11T14:18:47Z</dcterms:created>
  <dcterms:modified xsi:type="dcterms:W3CDTF">2021-10-11T14:18:47Z</dcterms:modified>
</cp:coreProperties>
</file>