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bigrock    </w:t>
      </w:r>
      <w:r>
        <w:t xml:space="preserve">   fun    </w:t>
      </w:r>
      <w:r>
        <w:t xml:space="preserve">   good    </w:t>
      </w:r>
      <w:r>
        <w:t xml:space="preserve">   hook    </w:t>
      </w:r>
      <w:r>
        <w:t xml:space="preserve">   lostboys    </w:t>
      </w:r>
      <w:r>
        <w:t xml:space="preserve">   love    </w:t>
      </w:r>
      <w:r>
        <w:t xml:space="preserve">   mermaidlagoon    </w:t>
      </w:r>
      <w:r>
        <w:t xml:space="preserve">   peter    </w:t>
      </w:r>
      <w:r>
        <w:t xml:space="preserve">   rocks    </w:t>
      </w:r>
      <w:r>
        <w:t xml:space="preserve">   ships    </w:t>
      </w:r>
      <w:r>
        <w:t xml:space="preserve">   smee    </w:t>
      </w:r>
      <w:r>
        <w:t xml:space="preserve">   wendy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Search</dc:title>
  <dcterms:created xsi:type="dcterms:W3CDTF">2021-10-11T14:17:34Z</dcterms:created>
  <dcterms:modified xsi:type="dcterms:W3CDTF">2021-10-11T14:17:34Z</dcterms:modified>
</cp:coreProperties>
</file>