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Peter The Great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tsar    </w:t>
      </w:r>
      <w:r>
        <w:t xml:space="preserve">   modern    </w:t>
      </w:r>
      <w:r>
        <w:t xml:space="preserve">   ruler    </w:t>
      </w:r>
      <w:r>
        <w:t xml:space="preserve">   westernized    </w:t>
      </w:r>
      <w:r>
        <w:t xml:space="preserve">   founder    </w:t>
      </w:r>
      <w:r>
        <w:t xml:space="preserve">   university    </w:t>
      </w:r>
      <w:r>
        <w:t xml:space="preserve">   navy    </w:t>
      </w:r>
      <w:r>
        <w:t xml:space="preserve">   st petersburg    </w:t>
      </w:r>
      <w:r>
        <w:t xml:space="preserve">   eudoxia    </w:t>
      </w:r>
      <w:r>
        <w:t xml:space="preserve">   gangrene    </w:t>
      </w:r>
      <w:r>
        <w:t xml:space="preserve">   empire    </w:t>
      </w:r>
      <w:r>
        <w:t xml:space="preserve">   czar    </w:t>
      </w:r>
      <w:r>
        <w:t xml:space="preserve">   russia    </w:t>
      </w:r>
      <w:r>
        <w:t xml:space="preserve">   great    </w:t>
      </w:r>
      <w:r>
        <w:t xml:space="preserve">   peter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Peter The Great</dc:title>
  <dcterms:created xsi:type="dcterms:W3CDTF">2021-10-11T14:18:56Z</dcterms:created>
  <dcterms:modified xsi:type="dcterms:W3CDTF">2021-10-11T14:18:56Z</dcterms:modified>
</cp:coreProperties>
</file>