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Peter Walks on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afraid    </w:t>
      </w:r>
      <w:r>
        <w:t xml:space="preserve">   boat    </w:t>
      </w:r>
      <w:r>
        <w:t xml:space="preserve">   buffeted    </w:t>
      </w:r>
      <w:r>
        <w:t xml:space="preserve">   come    </w:t>
      </w:r>
      <w:r>
        <w:t xml:space="preserve">   courage    </w:t>
      </w:r>
      <w:r>
        <w:t xml:space="preserve">   crowd    </w:t>
      </w:r>
      <w:r>
        <w:t xml:space="preserve">   disciples    </w:t>
      </w:r>
      <w:r>
        <w:t xml:space="preserve">   dismissed    </w:t>
      </w:r>
      <w:r>
        <w:t xml:space="preserve">   doubt    </w:t>
      </w:r>
      <w:r>
        <w:t xml:space="preserve">   fear    </w:t>
      </w:r>
      <w:r>
        <w:t xml:space="preserve">   ghost    </w:t>
      </w:r>
      <w:r>
        <w:t xml:space="preserve">   Jesus    </w:t>
      </w:r>
      <w:r>
        <w:t xml:space="preserve">   lake    </w:t>
      </w:r>
      <w:r>
        <w:t xml:space="preserve">   moutainside    </w:t>
      </w:r>
      <w:r>
        <w:t xml:space="preserve">   Peter    </w:t>
      </w:r>
      <w:r>
        <w:t xml:space="preserve">   pray    </w:t>
      </w:r>
      <w:r>
        <w:t xml:space="preserve">   save    </w:t>
      </w:r>
      <w:r>
        <w:t xml:space="preserve">   Son of God    </w:t>
      </w:r>
      <w:r>
        <w:t xml:space="preserve">   walk    </w:t>
      </w:r>
      <w:r>
        <w:t xml:space="preserve">   walking    </w:t>
      </w:r>
      <w:r>
        <w:t xml:space="preserve">   water    </w:t>
      </w:r>
      <w:r>
        <w:t xml:space="preserve">   waves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 Walks on Water</dc:title>
  <dcterms:created xsi:type="dcterms:W3CDTF">2021-10-11T14:18:13Z</dcterms:created>
  <dcterms:modified xsi:type="dcterms:W3CDTF">2021-10-11T14:18:13Z</dcterms:modified>
</cp:coreProperties>
</file>