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John before the Sanhedrin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miraculouslyhealed    </w:t>
      </w:r>
      <w:r>
        <w:t xml:space="preserve">   obeygod    </w:t>
      </w:r>
      <w:r>
        <w:t xml:space="preserve">   ordinary    </w:t>
      </w:r>
      <w:r>
        <w:t xml:space="preserve">   courage    </w:t>
      </w:r>
      <w:r>
        <w:t xml:space="preserve">   salvation    </w:t>
      </w:r>
      <w:r>
        <w:t xml:space="preserve">   capstone    </w:t>
      </w:r>
      <w:r>
        <w:t xml:space="preserve">   rejected    </w:t>
      </w:r>
      <w:r>
        <w:t xml:space="preserve">   name    </w:t>
      </w:r>
      <w:r>
        <w:t xml:space="preserve">   filled    </w:t>
      </w:r>
      <w:r>
        <w:t xml:space="preserve">   holyspirit    </w:t>
      </w:r>
      <w:r>
        <w:t xml:space="preserve">   john    </w:t>
      </w:r>
      <w:r>
        <w:t xml:space="preserve">   peter    </w:t>
      </w:r>
      <w:r>
        <w:t xml:space="preserve">   annas    </w:t>
      </w:r>
      <w:r>
        <w:t xml:space="preserve">   jerusalem    </w:t>
      </w:r>
      <w:r>
        <w:t xml:space="preserve">   resurrection    </w:t>
      </w:r>
      <w:r>
        <w:t xml:space="preserve">   sadducees    </w:t>
      </w:r>
      <w:r>
        <w:t xml:space="preserve">   sanhedrin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John before the Sanhedrin</dc:title>
  <dcterms:created xsi:type="dcterms:W3CDTF">2021-10-11T14:18:19Z</dcterms:created>
  <dcterms:modified xsi:type="dcterms:W3CDTF">2021-10-11T14:18:19Z</dcterms:modified>
</cp:coreProperties>
</file>