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and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Youth Organisation called that Peter belonged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Peter and The Wolf intended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commissioned the composer?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composer of Peter and the Wolf?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instrument represents the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composer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musical composition is Peter and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group of performers on various musical instruments that create the musical story of Peter and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Percussion instrument is used for the Hunters gunshots?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instrument represents the Grandfather?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</dc:title>
  <dcterms:created xsi:type="dcterms:W3CDTF">2021-10-11T14:17:25Z</dcterms:created>
  <dcterms:modified xsi:type="dcterms:W3CDTF">2021-10-11T14:17:25Z</dcterms:modified>
</cp:coreProperties>
</file>