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and the Starcatchers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ASTA    </w:t>
      </w:r>
      <w:r>
        <w:t xml:space="preserve">   BLACK STACHE    </w:t>
      </w:r>
      <w:r>
        <w:t xml:space="preserve">   GOLD    </w:t>
      </w:r>
      <w:r>
        <w:t xml:space="preserve">   ISLAND    </w:t>
      </w:r>
      <w:r>
        <w:t xml:space="preserve">   JAMES    </w:t>
      </w:r>
      <w:r>
        <w:t xml:space="preserve">   JOLLY ROGER    </w:t>
      </w:r>
      <w:r>
        <w:t xml:space="preserve">   LEONARD    </w:t>
      </w:r>
      <w:r>
        <w:t xml:space="preserve">   LITTLE RICHARD    </w:t>
      </w:r>
      <w:r>
        <w:t xml:space="preserve">   MERMAID    </w:t>
      </w:r>
      <w:r>
        <w:t xml:space="preserve">   MISS BUMBRIDGE    </w:t>
      </w:r>
      <w:r>
        <w:t xml:space="preserve">   MOLLUSKS    </w:t>
      </w:r>
      <w:r>
        <w:t xml:space="preserve">   MOLLY    </w:t>
      </w:r>
      <w:r>
        <w:t xml:space="preserve">   MR GRIN    </w:t>
      </w:r>
      <w:r>
        <w:t xml:space="preserve">   NEVERLAND    </w:t>
      </w:r>
      <w:r>
        <w:t xml:space="preserve">   PETER    </w:t>
      </w:r>
      <w:r>
        <w:t xml:space="preserve">   PIRATE    </w:t>
      </w:r>
      <w:r>
        <w:t xml:space="preserve">   PRENTICE    </w:t>
      </w:r>
      <w:r>
        <w:t xml:space="preserve">   SEA DEVIL    </w:t>
      </w:r>
      <w:r>
        <w:t xml:space="preserve">   SLANK    </w:t>
      </w:r>
      <w:r>
        <w:t xml:space="preserve">   SMEE    </w:t>
      </w:r>
      <w:r>
        <w:t xml:space="preserve">   STAR STUFF    </w:t>
      </w:r>
      <w:r>
        <w:t xml:space="preserve">   STARCATCHER    </w:t>
      </w:r>
      <w:r>
        <w:t xml:space="preserve">   TEACHER    </w:t>
      </w:r>
      <w:r>
        <w:t xml:space="preserve">   THOMAS    </w:t>
      </w:r>
      <w:r>
        <w:t xml:space="preserve">   TUBBY TED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the Starcatchers</dc:title>
  <dcterms:created xsi:type="dcterms:W3CDTF">2021-10-11T14:17:20Z</dcterms:created>
  <dcterms:modified xsi:type="dcterms:W3CDTF">2021-10-11T14:17:20Z</dcterms:modified>
</cp:coreProperties>
</file>