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and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Sergei Prokofiev    </w:t>
      </w:r>
      <w:r>
        <w:t xml:space="preserve">   Slow    </w:t>
      </w:r>
      <w:r>
        <w:t xml:space="preserve">   Fast    </w:t>
      </w:r>
      <w:r>
        <w:t xml:space="preserve">   Gunshots    </w:t>
      </w:r>
      <w:r>
        <w:t xml:space="preserve">   Percussion    </w:t>
      </w:r>
      <w:r>
        <w:t xml:space="preserve">   Brass    </w:t>
      </w:r>
      <w:r>
        <w:t xml:space="preserve">   Woodwinds    </w:t>
      </w:r>
      <w:r>
        <w:t xml:space="preserve">   Bass Drum    </w:t>
      </w:r>
      <w:r>
        <w:t xml:space="preserve">   Timpani    </w:t>
      </w:r>
      <w:r>
        <w:t xml:space="preserve">   French Horns    </w:t>
      </w:r>
      <w:r>
        <w:t xml:space="preserve">   Bassoon    </w:t>
      </w:r>
      <w:r>
        <w:t xml:space="preserve">   Oboe    </w:t>
      </w:r>
      <w:r>
        <w:t xml:space="preserve">   Clarinet    </w:t>
      </w:r>
      <w:r>
        <w:t xml:space="preserve">   Flute    </w:t>
      </w:r>
      <w:r>
        <w:t xml:space="preserve">   Strings    </w:t>
      </w:r>
      <w:r>
        <w:t xml:space="preserve">   Hunters    </w:t>
      </w:r>
      <w:r>
        <w:t xml:space="preserve">   Grandfather    </w:t>
      </w:r>
      <w:r>
        <w:t xml:space="preserve">   Cat    </w:t>
      </w:r>
      <w:r>
        <w:t xml:space="preserve">   Duck    </w:t>
      </w:r>
      <w:r>
        <w:t xml:space="preserve">   Bird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Wolf</dc:title>
  <dcterms:created xsi:type="dcterms:W3CDTF">2021-10-11T14:18:45Z</dcterms:created>
  <dcterms:modified xsi:type="dcterms:W3CDTF">2021-10-11T14:18:45Z</dcterms:modified>
</cp:coreProperties>
</file>