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and the 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timpani    </w:t>
      </w:r>
      <w:r>
        <w:t xml:space="preserve">   frenchhorn    </w:t>
      </w:r>
      <w:r>
        <w:t xml:space="preserve">   oboe    </w:t>
      </w:r>
      <w:r>
        <w:t xml:space="preserve">   bassoon    </w:t>
      </w:r>
      <w:r>
        <w:t xml:space="preserve">   clarinet    </w:t>
      </w:r>
      <w:r>
        <w:t xml:space="preserve">   flute    </w:t>
      </w:r>
      <w:r>
        <w:t xml:space="preserve">   hunters    </w:t>
      </w:r>
      <w:r>
        <w:t xml:space="preserve">   duck    </w:t>
      </w:r>
      <w:r>
        <w:t xml:space="preserve">   grandpa    </w:t>
      </w:r>
      <w:r>
        <w:t xml:space="preserve">   cat    </w:t>
      </w:r>
      <w:r>
        <w:t xml:space="preserve">   bird    </w:t>
      </w:r>
      <w:r>
        <w:t xml:space="preserve">   prokofiev    </w:t>
      </w:r>
      <w:r>
        <w:t xml:space="preserve">   wolf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and the Wolf</dc:title>
  <dcterms:created xsi:type="dcterms:W3CDTF">2021-10-11T14:17:17Z</dcterms:created>
  <dcterms:modified xsi:type="dcterms:W3CDTF">2021-10-11T14:17:17Z</dcterms:modified>
</cp:coreProperties>
</file>